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4BE03341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77777777" w:rsidR="00E733A2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6966F70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E67B" w14:textId="77777777" w:rsidR="00E50908" w:rsidRDefault="00E50908" w:rsidP="00AA53BF">
      <w:r>
        <w:separator/>
      </w:r>
    </w:p>
  </w:endnote>
  <w:endnote w:type="continuationSeparator" w:id="0">
    <w:p w14:paraId="5D4758A7" w14:textId="77777777" w:rsidR="00E50908" w:rsidRDefault="00E50908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81861EA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100CDC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681861EA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00CDC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83B9" w14:textId="77777777" w:rsidR="00E50908" w:rsidRDefault="00E50908" w:rsidP="00AA53BF">
      <w:r>
        <w:separator/>
      </w:r>
    </w:p>
  </w:footnote>
  <w:footnote w:type="continuationSeparator" w:id="0">
    <w:p w14:paraId="42C22356" w14:textId="77777777" w:rsidR="00E50908" w:rsidRDefault="00E50908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180F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74D29"/>
    <w:rsid w:val="00C75798"/>
    <w:rsid w:val="00CA348A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415C"/>
    <w:rsid w:val="00DB7675"/>
    <w:rsid w:val="00DE08BC"/>
    <w:rsid w:val="00DF4135"/>
    <w:rsid w:val="00E25DCD"/>
    <w:rsid w:val="00E269E1"/>
    <w:rsid w:val="00E45F13"/>
    <w:rsid w:val="00E50908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customXml/itemProps2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C:\Users\JuliaBachofner\FSP\FSPGeschäftsstelle - Vorlagen\FSP Brief mit Logo.dotx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Geschäftsstelle ZüPP</cp:lastModifiedBy>
  <cp:revision>2</cp:revision>
  <cp:lastPrinted>2022-06-20T17:50:00Z</cp:lastPrinted>
  <dcterms:created xsi:type="dcterms:W3CDTF">2022-06-23T07:08:00Z</dcterms:created>
  <dcterms:modified xsi:type="dcterms:W3CDTF">2022-06-23T07:08:00Z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